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33CA71A9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 роботи в Управлінні капітального будівництва, архітектури та землекористування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1DB5C553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5AB">
              <w:rPr>
                <w:rFonts w:ascii="Times New Roman" w:hAnsi="Times New Roman"/>
                <w:sz w:val="24"/>
                <w:szCs w:val="24"/>
              </w:rPr>
              <w:t xml:space="preserve"> –  14771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24C1826B" w:rsidR="004F65FA" w:rsidRPr="004F65FA" w:rsidRDefault="00004B36" w:rsidP="00F63E2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04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bookmarkStart w:id="1" w:name="_GoBack"/>
            <w:bookmarkEnd w:id="1"/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3A64"/>
    <w:rsid w:val="00825AAE"/>
    <w:rsid w:val="00837753"/>
    <w:rsid w:val="00847A2D"/>
    <w:rsid w:val="00917F50"/>
    <w:rsid w:val="009A3BFE"/>
    <w:rsid w:val="00A03962"/>
    <w:rsid w:val="00A14974"/>
    <w:rsid w:val="00A20D7D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0125-B6E1-4257-91AD-21C385CE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33</cp:revision>
  <cp:lastPrinted>2020-04-23T07:57:00Z</cp:lastPrinted>
  <dcterms:created xsi:type="dcterms:W3CDTF">2024-04-01T08:30:00Z</dcterms:created>
  <dcterms:modified xsi:type="dcterms:W3CDTF">2024-12-02T07:03:00Z</dcterms:modified>
</cp:coreProperties>
</file>