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28147F41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40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бухгалтера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77777777" w:rsidR="00314D12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нарахування заробітної плати, премій та інших виплат працівникам Управління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F676B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розрахунку суми страхових внесків на загальнообов’язкове державне пенсійне страхування; податковий розрахунок сум доходу, нарахованого на користь платників податку, і сум утриманого з них податку.</w:t>
            </w:r>
          </w:p>
          <w:p w14:paraId="56A205A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пропозиції до програм соціально – економічного розвитку району та проектів місцевого бюджету.</w:t>
            </w:r>
          </w:p>
          <w:p w14:paraId="7D0666A2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бухгалтерського обліку установи.</w:t>
            </w:r>
          </w:p>
          <w:p w14:paraId="26AD0036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документів щодо фінансової звітності управління будівництва та контролює їх подання у державні установи, відповідно до чинного законодавства України.</w:t>
            </w:r>
          </w:p>
          <w:p w14:paraId="19C4BDE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роботи по формуванню, веденню та зберіганню бази даних бухгалтерської інформації (на паперових та електронних носіях інформації).</w:t>
            </w:r>
          </w:p>
          <w:p w14:paraId="6E99D9B3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роботи по підготовці підрядних договорів на будівництво об'єктів, що будуються за замовленням Подільської районної в місті Києві державної адміністрації, у межах своїх повноважень.</w:t>
            </w:r>
          </w:p>
          <w:p w14:paraId="377923D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 установленому порядку своєчасного розгляду заяв, звернень і скарг громадян, інших суб'єктів містобудування з питань, що належать до його компетенції, та вживання відповідних заходів.</w:t>
            </w:r>
          </w:p>
          <w:p w14:paraId="0826644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методичної допомоги підприємствам, організаціям, управлінням району з питань, що пов'язані з діяльністю.</w:t>
            </w:r>
          </w:p>
          <w:p w14:paraId="15198022" w14:textId="1682E687" w:rsidR="00177DF0" w:rsidRP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 за зберігання та використання  в роботі гербової  печатки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240CF09B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6A1">
              <w:rPr>
                <w:rFonts w:ascii="Times New Roman" w:hAnsi="Times New Roman"/>
                <w:sz w:val="24"/>
                <w:szCs w:val="24"/>
              </w:rPr>
              <w:t xml:space="preserve"> –  12844</w:t>
            </w:r>
            <w:bookmarkStart w:id="1" w:name="_GoBack"/>
            <w:bookmarkEnd w:id="1"/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ерелік інформації, необхідної для призначення на вакантну посаду, в тому 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79BFCF7F" w:rsidR="004F65FA" w:rsidRPr="004F65FA" w:rsidRDefault="000726A1" w:rsidP="000726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год. 00 хв. 07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жовтня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39A8CB36" w:rsidR="00314D12" w:rsidRPr="00314D12" w:rsidRDefault="000956D9" w:rsidP="000956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економічна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128D9FB" w:rsidR="009A3BFE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бухгалтером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755FFF1" w14:textId="77777777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розвитку;</w:t>
            </w:r>
          </w:p>
          <w:p w14:paraId="5B658533" w14:textId="73765839" w:rsidR="009A3BFE" w:rsidRDefault="009A3BFE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працювати в програмі ЄІСУБ, СДО «Казначейство-Клієнт казначейства»;</w:t>
            </w:r>
          </w:p>
          <w:p w14:paraId="1E23677D" w14:textId="4F45E5B9" w:rsidR="00633A8F" w:rsidRDefault="00633A8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складати кошториси (їх розрахунки), бюджетні запити, статистичні звіти; складання балансу; ведення меморіальних ордерів;</w:t>
            </w:r>
          </w:p>
          <w:p w14:paraId="3F55B27D" w14:textId="2B4973CF" w:rsidR="009A3BFE" w:rsidRPr="00633A8F" w:rsidRDefault="00837753" w:rsidP="00633A8F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подавати звітність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«Е-</w:t>
            </w:r>
            <w:proofErr w:type="spellStart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zvit</w:t>
            </w:r>
            <w:proofErr w:type="spellEnd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», «Звіт-корпорація» для деп</w:t>
            </w:r>
            <w:r w:rsidR="00633A8F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артаменту комунальної власності.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371F5C54" w14:textId="6E7C2D45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73FC2" w14:textId="3D2A6601" w:rsidR="0018318D" w:rsidRDefault="00633A8F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бухгалтерський облік та фінансову звітність», Національне положення (Стандарт) бухгалтерського обліку в державному секторі, 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и».</w:t>
            </w: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113CD"/>
    <w:rsid w:val="00055E4C"/>
    <w:rsid w:val="000625B0"/>
    <w:rsid w:val="000726A1"/>
    <w:rsid w:val="00087020"/>
    <w:rsid w:val="000956D9"/>
    <w:rsid w:val="00177DF0"/>
    <w:rsid w:val="0018318D"/>
    <w:rsid w:val="00184E4D"/>
    <w:rsid w:val="00203C2F"/>
    <w:rsid w:val="002A5FE4"/>
    <w:rsid w:val="002A7B4E"/>
    <w:rsid w:val="00314D12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3A64"/>
    <w:rsid w:val="00825AAE"/>
    <w:rsid w:val="00837753"/>
    <w:rsid w:val="00847A2D"/>
    <w:rsid w:val="00917F50"/>
    <w:rsid w:val="009A3BFE"/>
    <w:rsid w:val="00A03962"/>
    <w:rsid w:val="00A14974"/>
    <w:rsid w:val="00A20D7D"/>
    <w:rsid w:val="00B5151A"/>
    <w:rsid w:val="00B51E22"/>
    <w:rsid w:val="00B55423"/>
    <w:rsid w:val="00BF782F"/>
    <w:rsid w:val="00C321D0"/>
    <w:rsid w:val="00C32A1F"/>
    <w:rsid w:val="00CA49AF"/>
    <w:rsid w:val="00D55823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EA531-8764-4644-9FCE-7919CB2A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31</cp:revision>
  <cp:lastPrinted>2020-04-23T07:57:00Z</cp:lastPrinted>
  <dcterms:created xsi:type="dcterms:W3CDTF">2024-04-01T08:30:00Z</dcterms:created>
  <dcterms:modified xsi:type="dcterms:W3CDTF">2024-10-03T05:14:00Z</dcterms:modified>
</cp:coreProperties>
</file>