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2DD588A0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</w:t>
            </w:r>
            <w:r w:rsidR="00800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 в Управлінні будівництва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592DDEC0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1D5">
              <w:rPr>
                <w:rFonts w:ascii="Times New Roman" w:hAnsi="Times New Roman"/>
                <w:sz w:val="24"/>
                <w:szCs w:val="24"/>
              </w:rPr>
              <w:t xml:space="preserve"> –  22724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372D1144" w:rsidR="004F65FA" w:rsidRPr="004F65FA" w:rsidRDefault="00041B91" w:rsidP="00A30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год. 00 хв. </w:t>
            </w:r>
            <w:r w:rsidR="00A301D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7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01D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березня 2026</w:t>
            </w:r>
            <w:bookmarkStart w:id="1" w:name="_GoBack"/>
            <w:bookmarkEnd w:id="1"/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41B91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C6D"/>
    <w:rsid w:val="003D2E8A"/>
    <w:rsid w:val="004004D8"/>
    <w:rsid w:val="00431E9A"/>
    <w:rsid w:val="00470781"/>
    <w:rsid w:val="004F65FA"/>
    <w:rsid w:val="00517ADD"/>
    <w:rsid w:val="00536D0A"/>
    <w:rsid w:val="00567738"/>
    <w:rsid w:val="005C51A6"/>
    <w:rsid w:val="00611E6D"/>
    <w:rsid w:val="006156B1"/>
    <w:rsid w:val="00633A8F"/>
    <w:rsid w:val="006B5E4D"/>
    <w:rsid w:val="00713A64"/>
    <w:rsid w:val="00800B90"/>
    <w:rsid w:val="00825AAE"/>
    <w:rsid w:val="00837753"/>
    <w:rsid w:val="00847A2D"/>
    <w:rsid w:val="00917F50"/>
    <w:rsid w:val="00977313"/>
    <w:rsid w:val="009A3BFE"/>
    <w:rsid w:val="00A03962"/>
    <w:rsid w:val="00A14974"/>
    <w:rsid w:val="00A20D7D"/>
    <w:rsid w:val="00A301D5"/>
    <w:rsid w:val="00A452CA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DF78E-5D82-4568-B3C9-D61CD373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40</cp:revision>
  <cp:lastPrinted>2020-04-23T07:57:00Z</cp:lastPrinted>
  <dcterms:created xsi:type="dcterms:W3CDTF">2024-04-01T08:30:00Z</dcterms:created>
  <dcterms:modified xsi:type="dcterms:W3CDTF">2026-03-26T12:21:00Z</dcterms:modified>
</cp:coreProperties>
</file>