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409FCAE6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076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 відділу капітального будівництва та реконструкції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2DD588A0" w:rsidR="00314D12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кадрової</w:t>
            </w:r>
            <w:r w:rsidR="00800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роботи в Управлінні будівництва</w:t>
            </w:r>
            <w:r w:rsid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433E6" w14:textId="77777777" w:rsidR="00076D2F" w:rsidRDefault="00076D2F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роботи щодо військового обліку і бронювання військовозобов’язаних в Управлінні.</w:t>
            </w:r>
          </w:p>
          <w:p w14:paraId="5ABB0EA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діловодства у системі електронного документообігу «АСКОД:</w:t>
            </w:r>
          </w:p>
          <w:p w14:paraId="552E215D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прийом, реєстрація документів, відправка документів;</w:t>
            </w:r>
          </w:p>
          <w:p w14:paraId="56A205A5" w14:textId="0C51D020" w:rsidR="00177DF0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 зберігання та використання в роботі штампів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666A2" w14:textId="7C2D8F22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D0036" w14:textId="1393117B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заходів щодо Закону України «Про заходи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апобігання і протидії корупції»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C4BDE5" w14:textId="1A7E1D28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Сприяє, в межах своїх повноважень, забезпеченню додержання законодавства у сфері містобудування.</w:t>
            </w:r>
          </w:p>
          <w:p w14:paraId="6E99D9B3" w14:textId="2810CDEE" w:rsidR="00177DF0" w:rsidRDefault="00D6407A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політики у галузі будівництва допомоги підприємствам, організаціям, управлінням району з питань містобудівної діяльності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923D9" w14:textId="10CAA55F" w:rsidR="00177DF0" w:rsidRDefault="00076D2F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своєчасного виконання контрольних документів та службової кореспонденції.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07A"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57F9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Підготовка:</w:t>
            </w:r>
          </w:p>
          <w:p w14:paraId="00536F17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проектів розпоряджень Київської міської державної адміністрації з питань що пов'язані з діяльністю відділу капітального будівництва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реконструкції Управління капітального будівництва, архітектури та землекористування;</w:t>
            </w:r>
          </w:p>
          <w:p w14:paraId="1BD96FFE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стан виконання плану роботи Управління та пропозицій щодо плану роботи управління;</w:t>
            </w:r>
          </w:p>
          <w:p w14:paraId="15198022" w14:textId="7FAA244F" w:rsidR="00177DF0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організацію роботи зі зверненнями громадян в Управлінні.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59EC4926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2CA">
              <w:rPr>
                <w:rFonts w:ascii="Times New Roman" w:hAnsi="Times New Roman"/>
                <w:sz w:val="24"/>
                <w:szCs w:val="24"/>
              </w:rPr>
              <w:t xml:space="preserve"> –  17043</w:t>
            </w:r>
            <w:bookmarkStart w:id="1" w:name="_GoBack"/>
            <w:bookmarkEnd w:id="1"/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13048BC4" w:rsidR="004F65FA" w:rsidRPr="004F65FA" w:rsidRDefault="00A452CA" w:rsidP="00A452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год. 00 хв. 07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березня 2025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56A8FF01" w:rsidR="00314D12" w:rsidRPr="00314D12" w:rsidRDefault="000956D9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699FDF6" w:rsidR="009A3BFE" w:rsidRDefault="009A3BFE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F55B27D" w14:textId="499E5157" w:rsidR="009A3BFE" w:rsidRPr="00D6407A" w:rsidRDefault="00E7525F" w:rsidP="00D6407A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7AA0B570" w14:textId="77777777" w:rsidR="00D6407A" w:rsidRDefault="0018318D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</w:t>
            </w:r>
            <w:r w:rsidR="00AD14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71AAE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місцеві державні адміністрації»;</w:t>
            </w:r>
          </w:p>
          <w:p w14:paraId="11EEA64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BD3BD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відпустки»;</w:t>
            </w:r>
          </w:p>
          <w:p w14:paraId="48C8EA17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36685D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1F5C54" w14:textId="2A90FE88" w:rsidR="00AD141E" w:rsidRP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3EBED6" w14:textId="752C3F43" w:rsidR="00AD141E" w:rsidRPr="00AD141E" w:rsidRDefault="00611E6D" w:rsidP="00AD1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AD141E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и», 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 w:rsidR="00AD1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373FC2" w14:textId="63E8D963" w:rsidR="0018318D" w:rsidRDefault="0018318D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04B36"/>
    <w:rsid w:val="000113CD"/>
    <w:rsid w:val="00055E4C"/>
    <w:rsid w:val="000625B0"/>
    <w:rsid w:val="00076D2F"/>
    <w:rsid w:val="00087020"/>
    <w:rsid w:val="000956D9"/>
    <w:rsid w:val="00177DF0"/>
    <w:rsid w:val="0018318D"/>
    <w:rsid w:val="00184E4D"/>
    <w:rsid w:val="00203C2F"/>
    <w:rsid w:val="002A5FE4"/>
    <w:rsid w:val="002A7B4E"/>
    <w:rsid w:val="002D75AB"/>
    <w:rsid w:val="00314D12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3A64"/>
    <w:rsid w:val="00800B90"/>
    <w:rsid w:val="00825AAE"/>
    <w:rsid w:val="00837753"/>
    <w:rsid w:val="00847A2D"/>
    <w:rsid w:val="00917F50"/>
    <w:rsid w:val="009A3BFE"/>
    <w:rsid w:val="00A03962"/>
    <w:rsid w:val="00A14974"/>
    <w:rsid w:val="00A20D7D"/>
    <w:rsid w:val="00A452CA"/>
    <w:rsid w:val="00AD141E"/>
    <w:rsid w:val="00B5151A"/>
    <w:rsid w:val="00B51E22"/>
    <w:rsid w:val="00B55423"/>
    <w:rsid w:val="00BF782F"/>
    <w:rsid w:val="00C321D0"/>
    <w:rsid w:val="00C32A1F"/>
    <w:rsid w:val="00CA49AF"/>
    <w:rsid w:val="00D55823"/>
    <w:rsid w:val="00D6407A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F862-D33C-4BF1-91D6-73ED4813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35</cp:revision>
  <cp:lastPrinted>2020-04-23T07:57:00Z</cp:lastPrinted>
  <dcterms:created xsi:type="dcterms:W3CDTF">2024-04-01T08:30:00Z</dcterms:created>
  <dcterms:modified xsi:type="dcterms:W3CDTF">2025-03-05T11:43:00Z</dcterms:modified>
</cp:coreProperties>
</file>