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F0D83" w14:textId="6FB4E600" w:rsidR="0000329F" w:rsidRPr="00DE0F42" w:rsidRDefault="0000329F" w:rsidP="0038170B">
      <w:pPr>
        <w:widowControl w:val="0"/>
        <w:spacing w:before="240" w:after="120"/>
        <w:ind w:left="3119"/>
        <w:jc w:val="right"/>
        <w:rPr>
          <w:rFonts w:ascii="Times New Roman" w:hAnsi="Times New Roman"/>
          <w:sz w:val="28"/>
          <w:szCs w:val="28"/>
        </w:rPr>
      </w:pPr>
      <w:r w:rsidRPr="00DE0F42">
        <w:rPr>
          <w:rFonts w:ascii="Times New Roman" w:hAnsi="Times New Roman"/>
          <w:sz w:val="28"/>
          <w:szCs w:val="28"/>
        </w:rPr>
        <w:t>Додаток 2</w:t>
      </w:r>
      <w:r w:rsidRPr="00DE0F42">
        <w:rPr>
          <w:rFonts w:ascii="Times New Roman" w:hAnsi="Times New Roman"/>
          <w:sz w:val="28"/>
          <w:szCs w:val="28"/>
          <w:vertAlign w:val="superscript"/>
        </w:rPr>
        <w:t>1</w:t>
      </w:r>
      <w:r w:rsidRPr="00DE0F42">
        <w:rPr>
          <w:rFonts w:ascii="Times New Roman" w:hAnsi="Times New Roman"/>
          <w:sz w:val="28"/>
          <w:szCs w:val="28"/>
        </w:rPr>
        <w:br/>
        <w:t>до Порядку</w:t>
      </w:r>
      <w:r w:rsidRPr="00DE0F42">
        <w:rPr>
          <w:rFonts w:ascii="Times New Roman" w:hAnsi="Times New Roman"/>
          <w:sz w:val="28"/>
          <w:szCs w:val="28"/>
        </w:rPr>
        <w:br/>
      </w:r>
    </w:p>
    <w:p w14:paraId="6C063507" w14:textId="77777777" w:rsidR="0000329F" w:rsidRPr="00DE0F42" w:rsidRDefault="0000329F" w:rsidP="0000329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heading=h.gjdgxs" w:colFirst="0" w:colLast="0"/>
      <w:bookmarkStart w:id="1" w:name="_heading=h.30j0zll" w:colFirst="0" w:colLast="0"/>
      <w:bookmarkStart w:id="2" w:name="_heading=h.1fob9te" w:colFirst="0" w:colLast="0"/>
      <w:bookmarkStart w:id="3" w:name="bookmark=id.tyjcwt" w:colFirst="0" w:colLast="0"/>
      <w:bookmarkEnd w:id="0"/>
      <w:bookmarkEnd w:id="1"/>
      <w:bookmarkEnd w:id="2"/>
      <w:bookmarkEnd w:id="3"/>
      <w:r w:rsidRPr="00DE0F42">
        <w:rPr>
          <w:rFonts w:ascii="Times New Roman" w:hAnsi="Times New Roman"/>
          <w:b/>
          <w:sz w:val="28"/>
          <w:szCs w:val="28"/>
        </w:rPr>
        <w:t>РЕЗЮМЕ</w:t>
      </w:r>
    </w:p>
    <w:p w14:paraId="452D3099" w14:textId="08309983" w:rsidR="0000329F" w:rsidRPr="00DE0F42" w:rsidRDefault="0000329F" w:rsidP="0000329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E0F42">
        <w:rPr>
          <w:rFonts w:ascii="Times New Roman" w:hAnsi="Times New Roman"/>
          <w:sz w:val="28"/>
          <w:szCs w:val="28"/>
        </w:rPr>
        <w:t>Прізвище:_________________________________</w:t>
      </w:r>
      <w:r w:rsidR="0038170B">
        <w:rPr>
          <w:rFonts w:ascii="Times New Roman" w:hAnsi="Times New Roman"/>
          <w:sz w:val="28"/>
          <w:szCs w:val="28"/>
        </w:rPr>
        <w:t>_____________</w:t>
      </w:r>
      <w:r w:rsidRPr="00DE0F42">
        <w:rPr>
          <w:rFonts w:ascii="Times New Roman" w:hAnsi="Times New Roman"/>
          <w:sz w:val="28"/>
          <w:szCs w:val="28"/>
        </w:rPr>
        <w:t>______.</w:t>
      </w:r>
    </w:p>
    <w:p w14:paraId="71AE3C83" w14:textId="5936268C" w:rsidR="0000329F" w:rsidRPr="00DE0F42" w:rsidRDefault="0000329F" w:rsidP="0000329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E0F42">
        <w:rPr>
          <w:rFonts w:ascii="Times New Roman" w:hAnsi="Times New Roman"/>
          <w:sz w:val="28"/>
          <w:szCs w:val="28"/>
        </w:rPr>
        <w:t>Ім’я: ________________________________________</w:t>
      </w:r>
      <w:r w:rsidR="0038170B">
        <w:rPr>
          <w:rFonts w:ascii="Times New Roman" w:hAnsi="Times New Roman"/>
          <w:sz w:val="28"/>
          <w:szCs w:val="28"/>
        </w:rPr>
        <w:t>_______________</w:t>
      </w:r>
      <w:r w:rsidRPr="00DE0F42">
        <w:rPr>
          <w:rFonts w:ascii="Times New Roman" w:hAnsi="Times New Roman"/>
          <w:sz w:val="28"/>
          <w:szCs w:val="28"/>
        </w:rPr>
        <w:t>_.</w:t>
      </w:r>
    </w:p>
    <w:p w14:paraId="4454731D" w14:textId="4D826FCB" w:rsidR="0000329F" w:rsidRPr="00DE0F42" w:rsidRDefault="0000329F" w:rsidP="0000329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E0F42">
        <w:rPr>
          <w:rFonts w:ascii="Times New Roman" w:hAnsi="Times New Roman"/>
          <w:sz w:val="28"/>
          <w:szCs w:val="28"/>
        </w:rPr>
        <w:t>По батькові: __________________________________</w:t>
      </w:r>
      <w:r w:rsidR="0038170B">
        <w:rPr>
          <w:rFonts w:ascii="Times New Roman" w:hAnsi="Times New Roman"/>
          <w:sz w:val="28"/>
          <w:szCs w:val="28"/>
        </w:rPr>
        <w:t>_____________</w:t>
      </w:r>
      <w:r w:rsidRPr="00DE0F42">
        <w:rPr>
          <w:rFonts w:ascii="Times New Roman" w:hAnsi="Times New Roman"/>
          <w:sz w:val="28"/>
          <w:szCs w:val="28"/>
        </w:rPr>
        <w:t>___.</w:t>
      </w:r>
    </w:p>
    <w:p w14:paraId="76D0ED62" w14:textId="77777777" w:rsidR="0000329F" w:rsidRPr="00DE0F42" w:rsidRDefault="0000329F" w:rsidP="0000329F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DE0F42">
        <w:rPr>
          <w:rFonts w:ascii="Times New Roman" w:hAnsi="Times New Roman"/>
          <w:sz w:val="28"/>
          <w:szCs w:val="28"/>
        </w:rPr>
        <w:t>Реквізити документа, що посвідчує особу та підтверджує громадянство України: ___________№____________ найменування органу, що видав</w:t>
      </w:r>
    </w:p>
    <w:p w14:paraId="482FBE3D" w14:textId="77777777" w:rsidR="0000329F" w:rsidRPr="00DE0F42" w:rsidRDefault="0000329F" w:rsidP="0000329F">
      <w:pPr>
        <w:pStyle w:val="a3"/>
        <w:tabs>
          <w:tab w:val="left" w:pos="2127"/>
        </w:tabs>
        <w:spacing w:before="0" w:line="240" w:lineRule="atLeast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DE0F42">
        <w:rPr>
          <w:rFonts w:ascii="Times New Roman" w:hAnsi="Times New Roman"/>
          <w:sz w:val="28"/>
          <w:szCs w:val="28"/>
          <w:vertAlign w:val="superscript"/>
        </w:rPr>
        <w:tab/>
        <w:t>(серія (у разі наявності)</w:t>
      </w:r>
    </w:p>
    <w:p w14:paraId="72F6BDE3" w14:textId="508BDC0E" w:rsidR="0038170B" w:rsidRDefault="0000329F" w:rsidP="0000329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E0F42">
        <w:rPr>
          <w:rFonts w:ascii="Times New Roman" w:hAnsi="Times New Roman"/>
          <w:sz w:val="28"/>
          <w:szCs w:val="28"/>
        </w:rPr>
        <w:t>________________________________________</w:t>
      </w:r>
      <w:r w:rsidR="0038170B">
        <w:rPr>
          <w:rFonts w:ascii="Times New Roman" w:hAnsi="Times New Roman"/>
          <w:sz w:val="28"/>
          <w:szCs w:val="28"/>
        </w:rPr>
        <w:t>_____________________</w:t>
      </w:r>
      <w:r w:rsidRPr="00DE0F42">
        <w:rPr>
          <w:rFonts w:ascii="Times New Roman" w:hAnsi="Times New Roman"/>
          <w:sz w:val="28"/>
          <w:szCs w:val="28"/>
        </w:rPr>
        <w:t xml:space="preserve">_ </w:t>
      </w:r>
    </w:p>
    <w:p w14:paraId="6AA20AE4" w14:textId="7F120FD8" w:rsidR="0000329F" w:rsidRPr="00DE0F42" w:rsidRDefault="0000329F" w:rsidP="0000329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E0F42">
        <w:rPr>
          <w:rFonts w:ascii="Times New Roman" w:hAnsi="Times New Roman"/>
          <w:sz w:val="28"/>
          <w:szCs w:val="28"/>
        </w:rPr>
        <w:t>дата видачі____________.</w:t>
      </w:r>
    </w:p>
    <w:p w14:paraId="6588B9C6" w14:textId="77777777" w:rsidR="0000329F" w:rsidRPr="00DE0F42" w:rsidRDefault="0000329F" w:rsidP="0000329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94BBED1" w14:textId="77777777" w:rsidR="0000329F" w:rsidRPr="00DE0F42" w:rsidRDefault="0000329F" w:rsidP="0000329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E0F42">
        <w:rPr>
          <w:rFonts w:ascii="Times New Roman" w:hAnsi="Times New Roman"/>
          <w:sz w:val="28"/>
          <w:szCs w:val="28"/>
        </w:rPr>
        <w:t>Підтвердження наявності відповідного ступеня вищої освіти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036"/>
        <w:gridCol w:w="992"/>
        <w:gridCol w:w="1800"/>
        <w:gridCol w:w="3260"/>
        <w:gridCol w:w="1417"/>
      </w:tblGrid>
      <w:tr w:rsidR="0000329F" w:rsidRPr="00DE0F42" w14:paraId="73CE47DC" w14:textId="77777777" w:rsidTr="00AC719B">
        <w:tc>
          <w:tcPr>
            <w:tcW w:w="1242" w:type="dxa"/>
            <w:vAlign w:val="center"/>
          </w:tcPr>
          <w:p w14:paraId="79E42240" w14:textId="77777777" w:rsidR="0000329F" w:rsidRPr="00DE0F42" w:rsidRDefault="0000329F" w:rsidP="00AC719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>Найменування закладу освіти</w:t>
            </w:r>
          </w:p>
        </w:tc>
        <w:tc>
          <w:tcPr>
            <w:tcW w:w="1036" w:type="dxa"/>
            <w:vAlign w:val="center"/>
          </w:tcPr>
          <w:p w14:paraId="4002F8A5" w14:textId="77777777" w:rsidR="0000329F" w:rsidRPr="00DE0F42" w:rsidRDefault="0000329F" w:rsidP="00AC719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>Рік вступу</w:t>
            </w:r>
          </w:p>
        </w:tc>
        <w:tc>
          <w:tcPr>
            <w:tcW w:w="992" w:type="dxa"/>
            <w:vAlign w:val="center"/>
          </w:tcPr>
          <w:p w14:paraId="4D09B479" w14:textId="77777777" w:rsidR="0000329F" w:rsidRPr="00DE0F42" w:rsidRDefault="0000329F" w:rsidP="00AC719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>Рік закінчення</w:t>
            </w:r>
          </w:p>
        </w:tc>
        <w:tc>
          <w:tcPr>
            <w:tcW w:w="1800" w:type="dxa"/>
            <w:vAlign w:val="center"/>
          </w:tcPr>
          <w:p w14:paraId="085D5A54" w14:textId="77777777" w:rsidR="0000329F" w:rsidRPr="00DE0F42" w:rsidRDefault="0000329F" w:rsidP="00AC719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>Галузь знань/</w:t>
            </w:r>
          </w:p>
          <w:p w14:paraId="005F103A" w14:textId="77777777" w:rsidR="0000329F" w:rsidRPr="00DE0F42" w:rsidRDefault="0000329F" w:rsidP="00AC719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>спеціальність/</w:t>
            </w:r>
          </w:p>
          <w:p w14:paraId="59FE2E07" w14:textId="77777777" w:rsidR="0000329F" w:rsidRPr="00DE0F42" w:rsidRDefault="0000329F" w:rsidP="00AC719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>спеціалізація</w:t>
            </w:r>
          </w:p>
        </w:tc>
        <w:tc>
          <w:tcPr>
            <w:tcW w:w="3260" w:type="dxa"/>
            <w:vAlign w:val="center"/>
          </w:tcPr>
          <w:p w14:paraId="07389BCA" w14:textId="77777777" w:rsidR="0000329F" w:rsidRPr="00DE0F42" w:rsidRDefault="0000329F" w:rsidP="00AC719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>Ступінь вищої освіти</w:t>
            </w:r>
          </w:p>
        </w:tc>
        <w:tc>
          <w:tcPr>
            <w:tcW w:w="1417" w:type="dxa"/>
            <w:vAlign w:val="center"/>
          </w:tcPr>
          <w:p w14:paraId="21BD3CB2" w14:textId="77777777" w:rsidR="0000329F" w:rsidRPr="00DE0F42" w:rsidRDefault="0000329F" w:rsidP="00AC719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>Серія та реєстрацій-ний номер диплому</w:t>
            </w:r>
          </w:p>
        </w:tc>
      </w:tr>
      <w:tr w:rsidR="0000329F" w:rsidRPr="00DE0F42" w14:paraId="5472B27F" w14:textId="77777777" w:rsidTr="00AC719B">
        <w:tc>
          <w:tcPr>
            <w:tcW w:w="1242" w:type="dxa"/>
          </w:tcPr>
          <w:p w14:paraId="4BA7C2E6" w14:textId="77777777" w:rsidR="0000329F" w:rsidRPr="00DE0F42" w:rsidRDefault="0000329F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14:paraId="7DECD4AE" w14:textId="77777777" w:rsidR="0000329F" w:rsidRPr="00DE0F42" w:rsidRDefault="0000329F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1A82355" w14:textId="77777777" w:rsidR="0000329F" w:rsidRPr="00DE0F42" w:rsidRDefault="0000329F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14:paraId="2A601AC5" w14:textId="77777777" w:rsidR="0000329F" w:rsidRPr="00DE0F42" w:rsidRDefault="0000329F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3EFB575" w14:textId="77777777" w:rsidR="0000329F" w:rsidRPr="00DE0F42" w:rsidRDefault="0000329F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E113031" w14:textId="77777777" w:rsidR="0000329F" w:rsidRPr="00DE0F42" w:rsidRDefault="0000329F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329F" w:rsidRPr="00DE0F42" w14:paraId="394C57C3" w14:textId="77777777" w:rsidTr="00AC719B">
        <w:tc>
          <w:tcPr>
            <w:tcW w:w="1242" w:type="dxa"/>
          </w:tcPr>
          <w:p w14:paraId="4F36A527" w14:textId="77777777" w:rsidR="0000329F" w:rsidRPr="00DE0F42" w:rsidRDefault="0000329F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14:paraId="7E6A9C09" w14:textId="77777777" w:rsidR="0000329F" w:rsidRPr="00DE0F42" w:rsidRDefault="0000329F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AF1016D" w14:textId="77777777" w:rsidR="0000329F" w:rsidRPr="00DE0F42" w:rsidRDefault="0000329F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14:paraId="6AD08BAF" w14:textId="77777777" w:rsidR="0000329F" w:rsidRPr="00DE0F42" w:rsidRDefault="0000329F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D8BB7A7" w14:textId="77777777" w:rsidR="0000329F" w:rsidRPr="00DE0F42" w:rsidRDefault="0000329F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4115DE7" w14:textId="77777777" w:rsidR="0000329F" w:rsidRPr="00DE0F42" w:rsidRDefault="0000329F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0CF9C72" w14:textId="77777777" w:rsidR="0000329F" w:rsidRPr="00DE0F42" w:rsidRDefault="0000329F" w:rsidP="0000329F">
      <w:pPr>
        <w:pStyle w:val="a3"/>
        <w:ind w:left="720" w:firstLine="0"/>
        <w:jc w:val="both"/>
        <w:rPr>
          <w:rFonts w:ascii="Times New Roman" w:hAnsi="Times New Roman"/>
          <w:sz w:val="28"/>
          <w:szCs w:val="28"/>
        </w:rPr>
      </w:pPr>
    </w:p>
    <w:p w14:paraId="77B19BA0" w14:textId="77777777" w:rsidR="0000329F" w:rsidRPr="00DE0F42" w:rsidRDefault="0000329F" w:rsidP="0000329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E0F42">
        <w:rPr>
          <w:rFonts w:ascii="Times New Roman" w:hAnsi="Times New Roman"/>
          <w:sz w:val="28"/>
          <w:szCs w:val="28"/>
        </w:rPr>
        <w:t>Підтвердження рівня вільного володіння державною мовою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9"/>
        <w:gridCol w:w="4157"/>
        <w:gridCol w:w="2490"/>
      </w:tblGrid>
      <w:tr w:rsidR="0000329F" w:rsidRPr="00DE0F42" w14:paraId="7DD8B45E" w14:textId="77777777" w:rsidTr="00FF63E2">
        <w:tc>
          <w:tcPr>
            <w:tcW w:w="3129" w:type="dxa"/>
            <w:vAlign w:val="center"/>
          </w:tcPr>
          <w:p w14:paraId="73AC3DA3" w14:textId="77777777" w:rsidR="0000329F" w:rsidRPr="00DE0F42" w:rsidRDefault="0000329F" w:rsidP="00AC719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>Найменування документу</w:t>
            </w:r>
          </w:p>
        </w:tc>
        <w:tc>
          <w:tcPr>
            <w:tcW w:w="4157" w:type="dxa"/>
            <w:vAlign w:val="center"/>
          </w:tcPr>
          <w:p w14:paraId="31C58170" w14:textId="77777777" w:rsidR="0000329F" w:rsidRPr="00DE0F42" w:rsidRDefault="0000329F" w:rsidP="00AC719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>Орган, що видав документ</w:t>
            </w:r>
          </w:p>
        </w:tc>
        <w:tc>
          <w:tcPr>
            <w:tcW w:w="2490" w:type="dxa"/>
            <w:vAlign w:val="center"/>
          </w:tcPr>
          <w:p w14:paraId="01037CD5" w14:textId="77777777" w:rsidR="0000329F" w:rsidRPr="00DE0F42" w:rsidRDefault="0000329F" w:rsidP="00AC719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>Серія та реєстраційний номер документа</w:t>
            </w:r>
          </w:p>
        </w:tc>
      </w:tr>
      <w:tr w:rsidR="0000329F" w:rsidRPr="00DE0F42" w14:paraId="6A45BD46" w14:textId="77777777" w:rsidTr="00FF63E2">
        <w:tc>
          <w:tcPr>
            <w:tcW w:w="3129" w:type="dxa"/>
          </w:tcPr>
          <w:p w14:paraId="7D8C74CE" w14:textId="77777777" w:rsidR="0000329F" w:rsidRPr="00DE0F42" w:rsidRDefault="0000329F" w:rsidP="00AC719B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7" w:type="dxa"/>
          </w:tcPr>
          <w:p w14:paraId="1069F58E" w14:textId="77777777" w:rsidR="0000329F" w:rsidRPr="00DE0F42" w:rsidRDefault="0000329F" w:rsidP="00AC719B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4BFDFFA8" w14:textId="77777777" w:rsidR="0000329F" w:rsidRPr="00DE0F42" w:rsidRDefault="0000329F" w:rsidP="00AC719B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329F" w:rsidRPr="00DE0F42" w14:paraId="32A69B54" w14:textId="77777777" w:rsidTr="00FF63E2">
        <w:tc>
          <w:tcPr>
            <w:tcW w:w="3129" w:type="dxa"/>
          </w:tcPr>
          <w:p w14:paraId="107B2031" w14:textId="77777777" w:rsidR="0000329F" w:rsidRPr="00DE0F42" w:rsidRDefault="0000329F" w:rsidP="00AC719B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7" w:type="dxa"/>
          </w:tcPr>
          <w:p w14:paraId="5E8EB1A5" w14:textId="77777777" w:rsidR="0000329F" w:rsidRPr="00DE0F42" w:rsidRDefault="0000329F" w:rsidP="00AC719B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2341E979" w14:textId="77777777" w:rsidR="0000329F" w:rsidRPr="00DE0F42" w:rsidRDefault="0000329F" w:rsidP="00AC719B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17F3708" w14:textId="77777777" w:rsidR="0000329F" w:rsidRPr="00DE0F42" w:rsidRDefault="0000329F" w:rsidP="0000329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E0F42">
        <w:rPr>
          <w:rFonts w:ascii="Times New Roman" w:hAnsi="Times New Roman"/>
          <w:sz w:val="28"/>
          <w:szCs w:val="28"/>
        </w:rPr>
        <w:t>Володіння іноземними мовами*</w:t>
      </w:r>
    </w:p>
    <w:p w14:paraId="286EE0C9" w14:textId="77777777" w:rsidR="0000329F" w:rsidRPr="00DE0F42" w:rsidRDefault="0000329F" w:rsidP="0000329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1"/>
        <w:gridCol w:w="7186"/>
      </w:tblGrid>
      <w:tr w:rsidR="0000329F" w:rsidRPr="00DE0F42" w14:paraId="01CFB0E5" w14:textId="77777777" w:rsidTr="00AC719B">
        <w:tc>
          <w:tcPr>
            <w:tcW w:w="2561" w:type="dxa"/>
          </w:tcPr>
          <w:p w14:paraId="40B23F4F" w14:textId="77777777" w:rsidR="0000329F" w:rsidRPr="00DE0F42" w:rsidRDefault="0000329F" w:rsidP="00AC719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>Мова</w:t>
            </w:r>
          </w:p>
        </w:tc>
        <w:tc>
          <w:tcPr>
            <w:tcW w:w="7186" w:type="dxa"/>
          </w:tcPr>
          <w:p w14:paraId="11338DB2" w14:textId="77777777" w:rsidR="0000329F" w:rsidRPr="00DE0F42" w:rsidRDefault="0000329F" w:rsidP="00AC719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>Рівень володіння</w:t>
            </w:r>
          </w:p>
        </w:tc>
      </w:tr>
      <w:tr w:rsidR="0000329F" w:rsidRPr="00DE0F42" w14:paraId="0D0AC096" w14:textId="77777777" w:rsidTr="00AC719B">
        <w:tc>
          <w:tcPr>
            <w:tcW w:w="2561" w:type="dxa"/>
          </w:tcPr>
          <w:p w14:paraId="17C202C2" w14:textId="77777777" w:rsidR="0000329F" w:rsidRPr="00DE0F42" w:rsidRDefault="0000329F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6" w:type="dxa"/>
          </w:tcPr>
          <w:p w14:paraId="08F07D7C" w14:textId="77777777" w:rsidR="0000329F" w:rsidRPr="00DE0F42" w:rsidRDefault="0000329F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329F" w:rsidRPr="00DE0F42" w14:paraId="22705C20" w14:textId="77777777" w:rsidTr="00AC719B">
        <w:tc>
          <w:tcPr>
            <w:tcW w:w="2561" w:type="dxa"/>
          </w:tcPr>
          <w:p w14:paraId="708AF95B" w14:textId="77777777" w:rsidR="0000329F" w:rsidRPr="00DE0F42" w:rsidRDefault="0000329F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6" w:type="dxa"/>
          </w:tcPr>
          <w:p w14:paraId="1E8D011C" w14:textId="77777777" w:rsidR="0000329F" w:rsidRPr="00DE0F42" w:rsidRDefault="0000329F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B8B0001" w14:textId="77777777" w:rsidR="0000329F" w:rsidRPr="00DE0F42" w:rsidRDefault="0000329F" w:rsidP="0000329F">
      <w:pPr>
        <w:pStyle w:val="a3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DE0F42">
        <w:rPr>
          <w:rFonts w:ascii="Times New Roman" w:hAnsi="Times New Roman"/>
          <w:sz w:val="28"/>
          <w:szCs w:val="28"/>
        </w:rPr>
        <w:lastRenderedPageBreak/>
        <w:t>Відомості про стаж роботи, стаж державної служби (за наявності), досвід роботи на відповідних посадах згідно з вимогами визначеними в умовах проведення конкурсу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843"/>
        <w:gridCol w:w="2863"/>
        <w:gridCol w:w="2948"/>
      </w:tblGrid>
      <w:tr w:rsidR="0000329F" w:rsidRPr="00DE0F42" w14:paraId="1EBD9F20" w14:textId="77777777" w:rsidTr="0038170B">
        <w:tc>
          <w:tcPr>
            <w:tcW w:w="2093" w:type="dxa"/>
            <w:gridSpan w:val="2"/>
          </w:tcPr>
          <w:p w14:paraId="2E8C1209" w14:textId="77777777" w:rsidR="0000329F" w:rsidRPr="00DE0F42" w:rsidRDefault="0000329F" w:rsidP="00AC719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>Число, місяць, рік</w:t>
            </w:r>
          </w:p>
        </w:tc>
        <w:tc>
          <w:tcPr>
            <w:tcW w:w="1843" w:type="dxa"/>
            <w:vMerge w:val="restart"/>
          </w:tcPr>
          <w:p w14:paraId="4E9CBDC8" w14:textId="77777777" w:rsidR="0000329F" w:rsidRPr="00DE0F42" w:rsidRDefault="0000329F" w:rsidP="00AC719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>Найменування підприємства, установи, організації</w:t>
            </w:r>
          </w:p>
        </w:tc>
        <w:tc>
          <w:tcPr>
            <w:tcW w:w="2863" w:type="dxa"/>
            <w:vMerge w:val="restart"/>
          </w:tcPr>
          <w:p w14:paraId="6E298BAD" w14:textId="77777777" w:rsidR="0000329F" w:rsidRPr="00DE0F42" w:rsidRDefault="0000329F" w:rsidP="00AC719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>Найменування посади</w:t>
            </w:r>
          </w:p>
        </w:tc>
        <w:tc>
          <w:tcPr>
            <w:tcW w:w="2948" w:type="dxa"/>
            <w:vMerge w:val="restart"/>
          </w:tcPr>
          <w:p w14:paraId="4AE06CE0" w14:textId="77777777" w:rsidR="0000329F" w:rsidRPr="00DE0F42" w:rsidRDefault="0000329F" w:rsidP="00AC719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>Короткий опис основних функцій</w:t>
            </w:r>
          </w:p>
        </w:tc>
      </w:tr>
      <w:tr w:rsidR="0000329F" w:rsidRPr="00DE0F42" w14:paraId="0E534C24" w14:textId="77777777" w:rsidTr="0038170B">
        <w:tc>
          <w:tcPr>
            <w:tcW w:w="1101" w:type="dxa"/>
          </w:tcPr>
          <w:p w14:paraId="6B8E489E" w14:textId="77777777" w:rsidR="0000329F" w:rsidRPr="00DE0F42" w:rsidRDefault="0000329F" w:rsidP="00AC719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0F42">
              <w:rPr>
                <w:rFonts w:ascii="Times New Roman" w:hAnsi="Times New Roman"/>
                <w:sz w:val="24"/>
                <w:szCs w:val="24"/>
              </w:rPr>
              <w:t>Призна-чення</w:t>
            </w:r>
            <w:proofErr w:type="spellEnd"/>
            <w:r w:rsidRPr="00DE0F42">
              <w:rPr>
                <w:rFonts w:ascii="Times New Roman" w:hAnsi="Times New Roman"/>
                <w:sz w:val="24"/>
                <w:szCs w:val="24"/>
              </w:rPr>
              <w:t xml:space="preserve"> на посаду</w:t>
            </w:r>
          </w:p>
        </w:tc>
        <w:tc>
          <w:tcPr>
            <w:tcW w:w="992" w:type="dxa"/>
          </w:tcPr>
          <w:p w14:paraId="4C84C5DE" w14:textId="77777777" w:rsidR="0000329F" w:rsidRPr="00DE0F42" w:rsidRDefault="0000329F" w:rsidP="00AC719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0F42">
              <w:rPr>
                <w:rFonts w:ascii="Times New Roman" w:hAnsi="Times New Roman"/>
                <w:sz w:val="24"/>
                <w:szCs w:val="24"/>
              </w:rPr>
              <w:t>Звіль-нення</w:t>
            </w:r>
            <w:proofErr w:type="spellEnd"/>
            <w:r w:rsidRPr="00DE0F42">
              <w:rPr>
                <w:rFonts w:ascii="Times New Roman" w:hAnsi="Times New Roman"/>
                <w:sz w:val="24"/>
                <w:szCs w:val="24"/>
              </w:rPr>
              <w:t xml:space="preserve"> з посади</w:t>
            </w:r>
          </w:p>
        </w:tc>
        <w:tc>
          <w:tcPr>
            <w:tcW w:w="1843" w:type="dxa"/>
            <w:vMerge/>
          </w:tcPr>
          <w:p w14:paraId="1CA7A1DA" w14:textId="77777777" w:rsidR="0000329F" w:rsidRPr="00DE0F42" w:rsidRDefault="0000329F" w:rsidP="00AC719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vMerge/>
          </w:tcPr>
          <w:p w14:paraId="65F8F79E" w14:textId="77777777" w:rsidR="0000329F" w:rsidRPr="00DE0F42" w:rsidRDefault="0000329F" w:rsidP="00AC719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14:paraId="1B4056EC" w14:textId="77777777" w:rsidR="0000329F" w:rsidRPr="00DE0F42" w:rsidRDefault="0000329F" w:rsidP="00AC719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29F" w:rsidRPr="00DE0F42" w14:paraId="3B129DEE" w14:textId="77777777" w:rsidTr="0038170B">
        <w:tc>
          <w:tcPr>
            <w:tcW w:w="1101" w:type="dxa"/>
          </w:tcPr>
          <w:p w14:paraId="2C9CC198" w14:textId="77777777" w:rsidR="0000329F" w:rsidRPr="00DE0F42" w:rsidRDefault="0000329F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4BBA6C2" w14:textId="77777777" w:rsidR="0000329F" w:rsidRPr="00DE0F42" w:rsidRDefault="0000329F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DF91F57" w14:textId="77777777" w:rsidR="0000329F" w:rsidRPr="00DE0F42" w:rsidRDefault="0000329F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3" w:type="dxa"/>
          </w:tcPr>
          <w:p w14:paraId="593435A7" w14:textId="77777777" w:rsidR="0000329F" w:rsidRPr="00DE0F42" w:rsidRDefault="0000329F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14:paraId="42FB3AFC" w14:textId="77777777" w:rsidR="0000329F" w:rsidRPr="00DE0F42" w:rsidRDefault="0000329F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329F" w:rsidRPr="00DE0F42" w14:paraId="09F91ED2" w14:textId="77777777" w:rsidTr="0038170B">
        <w:tc>
          <w:tcPr>
            <w:tcW w:w="1101" w:type="dxa"/>
          </w:tcPr>
          <w:p w14:paraId="544178C5" w14:textId="77777777" w:rsidR="0000329F" w:rsidRPr="00DE0F42" w:rsidRDefault="0000329F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EC2F814" w14:textId="77777777" w:rsidR="0000329F" w:rsidRPr="00DE0F42" w:rsidRDefault="0000329F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8B4014A" w14:textId="77777777" w:rsidR="0000329F" w:rsidRPr="00DE0F42" w:rsidRDefault="0000329F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3" w:type="dxa"/>
          </w:tcPr>
          <w:p w14:paraId="3CA24E9F" w14:textId="77777777" w:rsidR="0000329F" w:rsidRPr="00DE0F42" w:rsidRDefault="0000329F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14:paraId="39AF0254" w14:textId="77777777" w:rsidR="0000329F" w:rsidRPr="00DE0F42" w:rsidRDefault="0000329F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170B" w:rsidRPr="00DE0F42" w14:paraId="1347A56F" w14:textId="77777777" w:rsidTr="0038170B">
        <w:tc>
          <w:tcPr>
            <w:tcW w:w="1101" w:type="dxa"/>
          </w:tcPr>
          <w:p w14:paraId="61437324" w14:textId="77777777" w:rsidR="0038170B" w:rsidRPr="00DE0F42" w:rsidRDefault="0038170B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3A512E0" w14:textId="77777777" w:rsidR="0038170B" w:rsidRPr="00DE0F42" w:rsidRDefault="0038170B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ED223AC" w14:textId="77777777" w:rsidR="0038170B" w:rsidRPr="00DE0F42" w:rsidRDefault="0038170B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3" w:type="dxa"/>
          </w:tcPr>
          <w:p w14:paraId="7EAF408B" w14:textId="77777777" w:rsidR="0038170B" w:rsidRPr="00DE0F42" w:rsidRDefault="0038170B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14:paraId="244C0424" w14:textId="77777777" w:rsidR="0038170B" w:rsidRPr="00DE0F42" w:rsidRDefault="0038170B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170B" w:rsidRPr="00DE0F42" w14:paraId="5D8C4335" w14:textId="77777777" w:rsidTr="0038170B">
        <w:tc>
          <w:tcPr>
            <w:tcW w:w="1101" w:type="dxa"/>
          </w:tcPr>
          <w:p w14:paraId="7CB25564" w14:textId="77777777" w:rsidR="0038170B" w:rsidRPr="00DE0F42" w:rsidRDefault="0038170B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082C986" w14:textId="77777777" w:rsidR="0038170B" w:rsidRPr="00DE0F42" w:rsidRDefault="0038170B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479FE9C" w14:textId="77777777" w:rsidR="0038170B" w:rsidRPr="00DE0F42" w:rsidRDefault="0038170B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3" w:type="dxa"/>
          </w:tcPr>
          <w:p w14:paraId="272973DA" w14:textId="77777777" w:rsidR="0038170B" w:rsidRPr="00DE0F42" w:rsidRDefault="0038170B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14:paraId="7C4E291D" w14:textId="77777777" w:rsidR="0038170B" w:rsidRPr="00DE0F42" w:rsidRDefault="0038170B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170B" w:rsidRPr="00DE0F42" w14:paraId="601166D3" w14:textId="77777777" w:rsidTr="0038170B">
        <w:tc>
          <w:tcPr>
            <w:tcW w:w="1101" w:type="dxa"/>
          </w:tcPr>
          <w:p w14:paraId="08CA6AFB" w14:textId="77777777" w:rsidR="0038170B" w:rsidRPr="00DE0F42" w:rsidRDefault="0038170B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876E04C" w14:textId="77777777" w:rsidR="0038170B" w:rsidRPr="00DE0F42" w:rsidRDefault="0038170B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3879787" w14:textId="77777777" w:rsidR="0038170B" w:rsidRPr="00DE0F42" w:rsidRDefault="0038170B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3" w:type="dxa"/>
          </w:tcPr>
          <w:p w14:paraId="63CD00AA" w14:textId="77777777" w:rsidR="0038170B" w:rsidRPr="00DE0F42" w:rsidRDefault="0038170B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14:paraId="4A9F65CE" w14:textId="77777777" w:rsidR="0038170B" w:rsidRPr="00DE0F42" w:rsidRDefault="0038170B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170B" w:rsidRPr="00DE0F42" w14:paraId="4BC1E838" w14:textId="77777777" w:rsidTr="0038170B">
        <w:tc>
          <w:tcPr>
            <w:tcW w:w="1101" w:type="dxa"/>
          </w:tcPr>
          <w:p w14:paraId="0DBC380E" w14:textId="77777777" w:rsidR="0038170B" w:rsidRPr="00DE0F42" w:rsidRDefault="0038170B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8BF30EE" w14:textId="77777777" w:rsidR="0038170B" w:rsidRPr="00DE0F42" w:rsidRDefault="0038170B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9C4C4A6" w14:textId="77777777" w:rsidR="0038170B" w:rsidRPr="00DE0F42" w:rsidRDefault="0038170B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3" w:type="dxa"/>
          </w:tcPr>
          <w:p w14:paraId="7CB8D1E4" w14:textId="77777777" w:rsidR="0038170B" w:rsidRPr="00DE0F42" w:rsidRDefault="0038170B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14:paraId="595923DE" w14:textId="77777777" w:rsidR="0038170B" w:rsidRPr="00DE0F42" w:rsidRDefault="0038170B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170B" w:rsidRPr="00DE0F42" w14:paraId="53C88128" w14:textId="77777777" w:rsidTr="0038170B">
        <w:tc>
          <w:tcPr>
            <w:tcW w:w="1101" w:type="dxa"/>
          </w:tcPr>
          <w:p w14:paraId="63DE5381" w14:textId="77777777" w:rsidR="0038170B" w:rsidRPr="00DE0F42" w:rsidRDefault="0038170B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33666DC" w14:textId="77777777" w:rsidR="0038170B" w:rsidRPr="00DE0F42" w:rsidRDefault="0038170B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914FCD5" w14:textId="77777777" w:rsidR="0038170B" w:rsidRPr="00DE0F42" w:rsidRDefault="0038170B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3" w:type="dxa"/>
          </w:tcPr>
          <w:p w14:paraId="75345B55" w14:textId="77777777" w:rsidR="0038170B" w:rsidRPr="00DE0F42" w:rsidRDefault="0038170B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14:paraId="74A0B18E" w14:textId="77777777" w:rsidR="0038170B" w:rsidRPr="00DE0F42" w:rsidRDefault="0038170B" w:rsidP="00AC71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9454A2A" w14:textId="70679553" w:rsidR="0000329F" w:rsidRPr="00FF63E2" w:rsidRDefault="0000329F" w:rsidP="00730EF2">
      <w:pPr>
        <w:pStyle w:val="a3"/>
        <w:numPr>
          <w:ilvl w:val="0"/>
          <w:numId w:val="1"/>
        </w:numPr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FF63E2">
        <w:rPr>
          <w:rFonts w:ascii="Times New Roman" w:hAnsi="Times New Roman"/>
          <w:sz w:val="28"/>
          <w:szCs w:val="28"/>
        </w:rPr>
        <w:t>Інформація про подання декларації особи, уповноваженої на виконання функцій держави або місцевого самоврядування за минулий рік (для кандидатів на зайняття посад державної служби категорії «А»)**: ______________________________</w:t>
      </w:r>
      <w:r w:rsidR="00FF63E2">
        <w:rPr>
          <w:rFonts w:ascii="Times New Roman" w:hAnsi="Times New Roman"/>
          <w:sz w:val="28"/>
          <w:szCs w:val="28"/>
        </w:rPr>
        <w:t>_______________________________</w:t>
      </w:r>
      <w:r w:rsidRPr="00FF63E2">
        <w:rPr>
          <w:rFonts w:ascii="Times New Roman" w:hAnsi="Times New Roman"/>
          <w:sz w:val="28"/>
          <w:szCs w:val="28"/>
        </w:rPr>
        <w:t>Додаткова інформація***:</w:t>
      </w:r>
    </w:p>
    <w:p w14:paraId="623AE826" w14:textId="265D8362" w:rsidR="0000329F" w:rsidRPr="00DE0F42" w:rsidRDefault="0000329F" w:rsidP="0000329F">
      <w:pPr>
        <w:pStyle w:val="a3"/>
        <w:spacing w:before="0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DE0F4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</w:t>
      </w:r>
      <w:r w:rsidR="0038170B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14:paraId="08E8F12B" w14:textId="77777777" w:rsidR="0000329F" w:rsidRPr="00DE0F42" w:rsidRDefault="0000329F" w:rsidP="0000329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5827E890" w14:textId="77777777" w:rsidR="00FF63E2" w:rsidRDefault="00FF63E2" w:rsidP="0000329F">
      <w:pPr>
        <w:pStyle w:val="a3"/>
        <w:rPr>
          <w:rFonts w:ascii="Times New Roman" w:hAnsi="Times New Roman"/>
          <w:sz w:val="28"/>
          <w:szCs w:val="28"/>
        </w:rPr>
      </w:pPr>
    </w:p>
    <w:p w14:paraId="6B78BFA8" w14:textId="6517ABD5" w:rsidR="0000329F" w:rsidRPr="00DE0F42" w:rsidRDefault="0000329F" w:rsidP="0000329F">
      <w:pPr>
        <w:pStyle w:val="a3"/>
        <w:rPr>
          <w:rFonts w:ascii="Times New Roman" w:hAnsi="Times New Roman"/>
          <w:sz w:val="28"/>
          <w:szCs w:val="28"/>
        </w:rPr>
      </w:pPr>
      <w:bookmarkStart w:id="4" w:name="_GoBack"/>
      <w:bookmarkEnd w:id="4"/>
      <w:r w:rsidRPr="00DE0F42">
        <w:rPr>
          <w:rFonts w:ascii="Times New Roman" w:hAnsi="Times New Roman"/>
          <w:sz w:val="28"/>
          <w:szCs w:val="28"/>
        </w:rPr>
        <w:t>__________________</w:t>
      </w:r>
    </w:p>
    <w:p w14:paraId="125D8359" w14:textId="77777777" w:rsidR="0000329F" w:rsidRPr="0038170B" w:rsidRDefault="0000329F" w:rsidP="0000329F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38170B">
        <w:rPr>
          <w:rFonts w:ascii="Times New Roman" w:hAnsi="Times New Roman"/>
          <w:sz w:val="22"/>
          <w:szCs w:val="22"/>
        </w:rPr>
        <w:t>* Обов'язково заповнюється для категорії «А».</w:t>
      </w:r>
    </w:p>
    <w:p w14:paraId="2884B5CA" w14:textId="77777777" w:rsidR="0000329F" w:rsidRPr="0038170B" w:rsidRDefault="0000329F" w:rsidP="0000329F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38170B">
        <w:rPr>
          <w:rFonts w:ascii="Times New Roman" w:hAnsi="Times New Roman"/>
          <w:sz w:val="22"/>
          <w:szCs w:val="22"/>
        </w:rPr>
        <w:t>** У разі заповнення форми резюме через Єдиний портал вакансій державної служби або з використанням комп’ютерної техніки зазначається посилання на відповідну декларацію розміщену в Єдиному державному реєстрі декларацій осіб, уповноважених на виконання функцій держави або місцевого самоврядування.</w:t>
      </w:r>
    </w:p>
    <w:p w14:paraId="063ED2AA" w14:textId="77777777" w:rsidR="0000329F" w:rsidRPr="0038170B" w:rsidRDefault="0000329F" w:rsidP="0000329F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38170B">
        <w:rPr>
          <w:rFonts w:ascii="Times New Roman" w:hAnsi="Times New Roman"/>
          <w:sz w:val="22"/>
          <w:szCs w:val="22"/>
        </w:rPr>
        <w:t>*** Може зазначатись додаткова інформація, яка підтверджує відповідність вимогам, зокрема знання, уміння, навички особи, відомості про професійний розвиток, наукові публікації, членство в організаціях тощо.».</w:t>
      </w:r>
    </w:p>
    <w:p w14:paraId="6F4AB434" w14:textId="77777777" w:rsidR="00C96B8B" w:rsidRDefault="001E44F0"/>
    <w:sectPr w:rsidR="00C96B8B" w:rsidSect="00B80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C4D84"/>
    <w:multiLevelType w:val="hybridMultilevel"/>
    <w:tmpl w:val="B85E9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29F"/>
    <w:rsid w:val="0000329F"/>
    <w:rsid w:val="0038170B"/>
    <w:rsid w:val="00B10564"/>
    <w:rsid w:val="00B80AF1"/>
    <w:rsid w:val="00FF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A8EB"/>
  <w15:chartTrackingRefBased/>
  <w15:docId w15:val="{A9643F5D-E8B1-A54C-B165-F6A4EC54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29F"/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00329F"/>
    <w:pPr>
      <w:spacing w:before="120"/>
      <w:ind w:firstLine="567"/>
    </w:pPr>
  </w:style>
  <w:style w:type="paragraph" w:styleId="a4">
    <w:name w:val="Balloon Text"/>
    <w:basedOn w:val="a"/>
    <w:link w:val="a5"/>
    <w:uiPriority w:val="99"/>
    <w:semiHidden/>
    <w:unhideWhenUsed/>
    <w:rsid w:val="00FF63E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F63E2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Tsipiniuk</dc:creator>
  <cp:keywords/>
  <dc:description/>
  <cp:lastModifiedBy>Відділ кадрів Дарницького ЦНАПу 204-1</cp:lastModifiedBy>
  <cp:revision>3</cp:revision>
  <cp:lastPrinted>2019-10-24T07:32:00Z</cp:lastPrinted>
  <dcterms:created xsi:type="dcterms:W3CDTF">2019-10-24T07:28:00Z</dcterms:created>
  <dcterms:modified xsi:type="dcterms:W3CDTF">2019-10-24T07:34:00Z</dcterms:modified>
</cp:coreProperties>
</file>